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书名：宏文载道  北京高校宣传思想工作研究  2013</w:t>
      </w:r>
    </w:p>
    <w:p>
      <w:r>
        <w:t>作者：中共北京市委教育工作委员会编</w:t>
      </w:r>
    </w:p>
    <w:p>
      <w:r>
        <w:t>出版社：北京:北京出版社,2014.12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宏文载道  北京高校宣传思想工作研究  2013 评论地址：https://www.jiaokey.com/book/detail/14599328.html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