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书名：计算机导论实验教程</w:t>
      </w:r>
    </w:p>
    <w:p>
      <w:r>
        <w:t>作者：齐凤莲，张健主编；伍治林，罗明英，高志坚主审；陈宗荣，董加强，文兴斌，伍迪副主编</w:t>
      </w:r>
    </w:p>
    <w:p>
      <w:r>
        <w:t>出版社：成都：西南交通大学出版社</w:t>
      </w:r>
    </w:p>
    <w:p>
      <w:r>
        <w:t>出版日期：2005</w:t>
      </w:r>
    </w:p>
    <w:p>
      <w:r>
        <w:t>总页数：204</w:t>
      </w:r>
    </w:p>
    <w:p>
      <w:r>
        <w:t>更多请访问教客网: www.jiaokey.com</w:t>
      </w:r>
    </w:p>
    <w:p>
      <w:r>
        <w:t>计算机导论实验教程 评论地址：https://www.jiaokey.com/book/detail/14599307.html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