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作者：冯庆煜，亚力主编；何振林，郭兴吉，蒋斌，王锦副主编；黄迪明主审；毛健生，王欣，王爱军，刘家彬，何元清，吴宏瑜，张勇，张选芳，杨海中，孟林，罗奕，郭兴吉，傅茂名，程瑶编</w:t>
      </w:r>
    </w:p>
    <w:p>
      <w:r>
        <w:t>出版社：成都：西南交通大学出版社</w:t>
      </w:r>
    </w:p>
    <w:p>
      <w:r>
        <w:t>出版日期：2005.07</w:t>
      </w:r>
    </w:p>
    <w:p>
      <w:r>
        <w:t>总页数：182</w:t>
      </w:r>
    </w:p>
    <w:p>
      <w:r>
        <w:t>更多请访问教客网: www.jiaokey.com</w:t>
      </w:r>
    </w:p>
    <w:p>
      <w:r>
        <w:t>大学计算机基础实验教程 评论地址：https://www.jiaokey.com/book/detail/14599306.html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