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计算机技能教程</w:t>
      </w:r>
    </w:p>
    <w:p>
      <w:r>
        <w:rPr>
          <w:rFonts w:ascii="宋体" w:hAnsi="宋体" w:eastAsia="宋体"/>
          <w:sz w:val="24"/>
        </w:rPr>
        <w:t>王首义，郭曌飞主编；郭颂伟，解晨光，杨希明副主编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王首义，郭曌飞主编；郭颂伟，解晨光，杨希明副主编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本书出售、求购地址：https://www.jiaokey.com/book/detail/14599304.html</w:t>
      </w:r>
    </w:p>
    <w:p>
      <w:r>
        <w:t>更多相关图书推荐：https://www.jiaokey.com</w:t>
      </w:r>
    </w:p>
    <w:p>
      <w:r>
        <w:t>王首义，郭曌飞主编；郭颂伟，解晨光，杨希明副主编 其他作品：https://www.jiaokey.com/tag/王首义，郭曌飞主编；郭颂伟，解晨光，杨希明副主编.html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