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2008机械绘图</w:t>
      </w:r>
    </w:p>
    <w:p>
      <w:r>
        <w:t>作者：陈静主编；徐家军，吴素珍副主编；李广文主审</w:t>
      </w:r>
    </w:p>
    <w:p>
      <w:r>
        <w:t>出版社：北京：冶金工业出版社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AutoCAD 2008机械绘图 评论地址：https://www.jiaokey.com/book/detail/14599264.html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