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作者：王超，陈立军，田亮，王红军，张乐成主编；李素其，王宏渊，刘梦婷，沈程鹏，赖巧贤，张朝亮，孙秀梅，刘学佳，石飞，林晓明，沈洋副主编</w:t>
      </w:r>
    </w:p>
    <w:p>
      <w:r>
        <w:t>出版社：北京：冶金工业出版社</w:t>
      </w:r>
    </w:p>
    <w:p>
      <w:r>
        <w:t>出版日期：2012.04</w:t>
      </w:r>
    </w:p>
    <w:p>
      <w:r>
        <w:t>总页数：216</w:t>
      </w:r>
    </w:p>
    <w:p>
      <w:r>
        <w:t>更多请访问教客网: www.jiaokey.com</w:t>
      </w:r>
    </w:p>
    <w:p>
      <w:r>
        <w:t>大学计算机基础 评论地址：https://www.jiaokey.com/book/detail/14599259.html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