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Max操作基础与实训教程</w:t>
      </w:r>
    </w:p>
    <w:p>
      <w:r>
        <w:t>作者：郑凯，刁俊琴主编；贾爱君参编</w:t>
      </w:r>
    </w:p>
    <w:p>
      <w:r>
        <w:t>出版社：武汉:武汉大学出版社,2015.06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3ds Max操作基础与实训教程 评论地址：https://www.jiaokey.com/book/detail/14599256.html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