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书名：网站动画设计制作</w:t>
      </w:r>
    </w:p>
    <w:p>
      <w:r>
        <w:t>作者：任然，秦凤梅主编；杨媛坤，王琼花，李欣欣副主编</w:t>
      </w:r>
    </w:p>
    <w:p>
      <w:r>
        <w:t>出版社：重庆：重庆大学出版社</w:t>
      </w:r>
    </w:p>
    <w:p>
      <w:r>
        <w:t>出版日期：2014.08</w:t>
      </w:r>
    </w:p>
    <w:p>
      <w:r>
        <w:t>总页数：106</w:t>
      </w:r>
    </w:p>
    <w:p>
      <w:r>
        <w:t>更多请访问教客网: www.jiaokey.com</w:t>
      </w:r>
    </w:p>
    <w:p>
      <w:r>
        <w:t>网站动画设计制作 评论地址：https://www.jiaokey.com/book/detail/14599255.html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