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书名：计算机文化基础项目化教程上机指导  WINDOWS 7+OFFICE 2010</w:t>
      </w:r>
    </w:p>
    <w:p>
      <w:r>
        <w:t>作者:刘红敏，沈兰主编；李春飞，唐涛，杨本胜，叶开珍，卞丽情副主编</w:t>
      </w:r>
    </w:p>
    <w:p>
      <w:r>
        <w:t>出版社:北京：冶金工业出版社</w:t>
      </w:r>
    </w:p>
    <w:p>
      <w:r>
        <w:t>出版日期：2015.09</w:t>
      </w:r>
    </w:p>
    <w:p>
      <w:r>
        <w:t>总页数：206</w:t>
      </w:r>
    </w:p>
    <w:p>
      <w:r>
        <w:t>更多请访问教客网:www.jiaokey.com</w:t>
      </w:r>
    </w:p>
    <w:p>
      <w:r>
        <w:t>计算机文化基础项目化教程上机指导  WINDOWS 7+OFFICE 2010评论地址：https://www.jiaokey.com/book/detail/14599226.html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