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书名：计算机组装与维护项目化教程</w:t>
      </w:r>
    </w:p>
    <w:p>
      <w:r>
        <w:t>作者：胡钢，邹承俊主编；雷文全，雍涛，雷雪鹏，鲁刚强副主编</w:t>
      </w:r>
    </w:p>
    <w:p>
      <w:r>
        <w:t>出版社：青岛：中国海洋大学出版社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计算机组装与维护项目化教程 评论地址：https://www.jiaokey.com/book/detail/14599203.html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