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书名：历久弥香  习酒加入茅台20年始末</w:t>
      </w:r>
    </w:p>
    <w:p>
      <w:r>
        <w:t>作者：王临川著</w:t>
      </w:r>
    </w:p>
    <w:p>
      <w:r>
        <w:t>出版社：北京:中央民族大学出版社,2018.12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历久弥香  习酒加入茅台20年始末 评论地址：https://www.jiaokey.com/book/detail/14599191.html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