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书名：龚贤画论臆解</w:t>
      </w:r>
    </w:p>
    <w:p>
      <w:r>
        <w:t>作者：柯文辉编著</w:t>
      </w:r>
    </w:p>
    <w:p>
      <w:r>
        <w:t>出版社：北京:人民美术出版社,2018.05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龚贤画论臆解 评论地址：https://www.jiaokey.com/book/detail/14599169.html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