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在体验自然中成长  八达岭自然体验教育实践</w:t>
      </w:r>
    </w:p>
    <w:p>
      <w:r>
        <w:rPr>
          <w:rFonts w:ascii="宋体" w:hAnsi="宋体" w:eastAsia="宋体"/>
          <w:sz w:val="24"/>
        </w:rPr>
        <w:t>张秀丽，黄文华，何晨等著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在体验自然中成长  八达岭自然体验教育实践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张秀丽，黄文华，何晨等著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本书出售、求购地址：https://www.jiaokey.com/book/detail/14599143.html</w:t>
      </w:r>
    </w:p>
    <w:p>
      <w:r>
        <w:t>更多相关图书推荐：https://www.jiaokey.com</w:t>
      </w:r>
    </w:p>
    <w:p>
      <w:r>
        <w:t>张秀丽，黄文华，何晨等著 其他作品：https://www.jiaokey.com/tag/张秀丽，黄文华，何晨等著.html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关键词搜索：https://www.jiaokey.com/tag/在体验自然中成长  八达岭自然体验教育实践.html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