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书名：汉字书写方法与训练</w:t>
      </w:r>
    </w:p>
    <w:p>
      <w:r>
        <w:t>作者：曹国军，高常主编；闫冬雪，黄振东，严桂林副主编</w:t>
      </w:r>
    </w:p>
    <w:p>
      <w:r>
        <w:t>出版社：重庆：重庆大学出版社</w:t>
      </w:r>
    </w:p>
    <w:p>
      <w:r>
        <w:t>出版日期：2019.04</w:t>
      </w:r>
    </w:p>
    <w:p>
      <w:r>
        <w:t>总页数：173</w:t>
      </w:r>
    </w:p>
    <w:p>
      <w:r>
        <w:t>更多请访问教客网: www.jiaokey.com</w:t>
      </w:r>
    </w:p>
    <w:p>
      <w:r>
        <w:t>汉字书写方法与训练 评论地址：https://www.jiaokey.com/book/detail/14599139.html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