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上海救援唐山大地震  上海交通大学医学院卷</w:t>
      </w:r>
    </w:p>
    <w:p>
      <w:r>
        <w:rPr>
          <w:rFonts w:ascii="宋体" w:hAnsi="宋体" w:eastAsia="宋体"/>
          <w:sz w:val="24"/>
        </w:rPr>
        <w:t>范先群，陈国强主编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上海救援唐山大地震  上海交通大学医学院卷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范先群，陈国强主编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本书出售、求购地址：https://www.jiaokey.com/book/detail/14599138.html</w:t>
      </w:r>
    </w:p>
    <w:p>
      <w:r>
        <w:t>更多相关图书推荐：https://www.jiaokey.com</w:t>
      </w:r>
    </w:p>
    <w:p>
      <w:r>
        <w:t>范先群，陈国强主编 其他作品：https://www.jiaokey.com/tag/范先群，陈国强主编.html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关键词搜索：https://www.jiaokey.com/tag/上海救援唐山大地震  上海交通大学医学院卷.html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