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中国四省市15岁学生PISA2015基础素养研究报告</w:t>
      </w:r>
    </w:p>
    <w:p>
      <w:r>
        <w:rPr>
          <w:rFonts w:ascii="宋体" w:hAnsi="宋体" w:eastAsia="宋体"/>
          <w:sz w:val="24"/>
        </w:rPr>
        <w:t>许世红等著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中国四省市15岁学生PISA2015基础素养研究报告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本书出售、求购地址：https://www.jiaokey.com/book/detail/14599133.html</w:t>
      </w:r>
    </w:p>
    <w:p>
      <w:r>
        <w:t>更多相关图书推荐：https://www.jiaokey.com</w:t>
      </w:r>
    </w:p>
    <w:p>
      <w:r>
        <w:t>许世红等著 其他作品：https://www.jiaokey.com/tag/许世红等著.html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关键词搜索：https://www.jiaokey.com/tag/中国四省市15岁学生PISA2015基础素养研究报告.html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