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书名：西方绘画技法经典教程  手把手教你画油画</w:t>
      </w:r>
    </w:p>
    <w:p>
      <w:r>
        <w:t>作者：（英）英诺埃尔·格雷戈里，詹姆斯·霍顿，罗伊·朗，迈克尔·桑德斯</w:t>
      </w:r>
    </w:p>
    <w:p>
      <w:r>
        <w:t>出版社：上海:上海书画出版社,2019.01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西方绘画技法经典教程  手把手教你画油画 评论地址：https://www.jiaokey.com/book/detail/14599101.html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