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文学的纪念  谢冕自选集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文学的纪念  谢冕自选集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本书出售、求购地址：https://www.jiaokey.com/book/detail/14599095.html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关键词搜索：https://www.jiaokey.com/tag/文学的纪念  谢冕自选集.html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