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以案说纪  党内重要法规解读及“六项纪律”典型案例评析  修订版</w:t>
      </w:r>
    </w:p>
    <w:p>
      <w:r>
        <w:rPr>
          <w:rFonts w:ascii="宋体" w:hAnsi="宋体" w:eastAsia="宋体"/>
          <w:sz w:val="24"/>
        </w:rPr>
        <w:t>中国纪检监察报社编委会著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以案说纪  党内重要法规解读及“六项纪律”典型案例评析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中国纪检监察报社编委会著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本书出售、求购地址：https://www.jiaokey.com/book/detail/14599089.html</w:t>
      </w:r>
    </w:p>
    <w:p>
      <w:r>
        <w:t>更多相关图书推荐：https://www.jiaokey.com</w:t>
      </w:r>
    </w:p>
    <w:p>
      <w:r>
        <w:t>中国纪检监察报社编委会著 其他作品：https://www.jiaokey.com/tag/中国纪检监察报社编委会著.html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关键词搜索：https://www.jiaokey.com/tag/以案说纪  党内重要法规解读及“六项纪律”典型案例评析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