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基于团队角色理论的高校辅导员胜任力提升研究</w:t>
      </w:r>
    </w:p>
    <w:p>
      <w:r>
        <w:rPr>
          <w:rFonts w:ascii="宋体" w:hAnsi="宋体" w:eastAsia="宋体"/>
          <w:sz w:val="24"/>
        </w:rPr>
        <w:t>张明志著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基于团队角色理论的高校辅导员胜任力提升研究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['基于', '团队', '角色', '理论', '的', '高校', '辅导员', '胜任', '力', '提升', '研究']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本书出售、求购地址：https://www.jiaokey.com/book/detail/14599070.html</w:t>
      </w:r>
    </w:p>
    <w:p>
      <w:r>
        <w:t>更多相关图书推荐：https://www.jiaokey.com</w:t>
      </w:r>
    </w:p>
    <w:p>
      <w:r>
        <w:t>张明志著 其他作品：https://www.jiaokey.com/tag/张明志著.html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关键词搜索：https://www.jiaokey.com/tag/['基于', '团队', '角色', '理论', '的', '高校', '辅导员', '胜任', '力', '提升', '研究'].html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