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全国革命老区全面奔小康样板村  横坎头村</w:t>
      </w:r>
    </w:p>
    <w:p>
      <w:r>
        <w:rPr>
          <w:rFonts w:ascii="宋体" w:hAnsi="宋体" w:eastAsia="宋体"/>
          <w:sz w:val="24"/>
        </w:rPr>
        <w:t>邓纯东主编；邢孟军副主编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全国革命老区全面奔小康样板村  横坎头村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邓纯东主编；邢孟军副主编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本书出售、求购地址：https://www.jiaokey.com/book/detail/14599040.html</w:t>
      </w:r>
    </w:p>
    <w:p>
      <w:r>
        <w:t>更多相关图书推荐：https://www.jiaokey.com</w:t>
      </w:r>
    </w:p>
    <w:p>
      <w:r>
        <w:t>邓纯东主编；邢孟军副主编 其他作品：https://www.jiaokey.com/tag/邓纯东主编；邢孟军副主编.html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关键词搜索：https://www.jiaokey.com/tag/全国革命老区全面奔小康样板村  横坎头村.html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