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书名：英国文学选读</w:t>
      </w:r>
    </w:p>
    <w:p>
      <w:r>
        <w:t>作者：蒲若茜，肖&lt;font color=Red&gt;淳&lt;/font&gt;端，董秋芳编著</w:t>
      </w:r>
    </w:p>
    <w:p>
      <w:r>
        <w:t>出版社：广州:暨南大学出版社,2019.01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英国文学选读 评论地址：https://www.jiaokey.com/book/detail/14599036.html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