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</w:t>
      </w:r>
    </w:p>
    <w:p>
      <w:r>
        <w:t>作者：黄敦兵导读注释</w:t>
      </w:r>
    </w:p>
    <w:p>
      <w:r>
        <w:t>出版社：岳麓书社,2019.03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孔子家语 评论地址：https://www.jiaokey.com/book/detail/14599031.html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