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二流侦探和猫  1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二流侦探和猫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本书出售、求购地址：https://www.jiaokey.com/book/detail/14599024.html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关键词搜索：https://www.jiaokey.com/tag/二流侦探和猫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