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书名：公共图书馆未成年人阅读推广</w:t>
      </w:r>
    </w:p>
    <w:p>
      <w:r>
        <w:t>作者：徐双定，陈淑霞，张雪梅编著</w:t>
      </w:r>
    </w:p>
    <w:p>
      <w:r>
        <w:t>出版社：甘肃人民出版社</w:t>
      </w:r>
    </w:p>
    <w:p>
      <w:r>
        <w:t>出版日期：2017.12</w:t>
      </w:r>
    </w:p>
    <w:p>
      <w:r>
        <w:t>总页数：342</w:t>
      </w:r>
    </w:p>
    <w:p>
      <w:r>
        <w:t>更多请访问教客网: www.jiaokey.com</w:t>
      </w:r>
    </w:p>
    <w:p>
      <w:r>
        <w:t>公共图书馆未成年人阅读推广 评论地址：https://www.jiaokey.com/book/detail/14598996.html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