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星牵沧海云帆耸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星牵沧海云帆耸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本书出售、求购地址：https://www.jiaokey.com/book/detail/14598984.html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关键词搜索：https://www.jiaokey.com/tag/星牵沧海云帆耸.html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