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2012-2017全国大学生英语竞赛  历届真题详解  C类  第10版</w:t>
      </w:r>
    </w:p>
    <w:p>
      <w:r>
        <w:rPr>
          <w:rFonts w:ascii="宋体" w:hAnsi="宋体" w:eastAsia="宋体"/>
          <w:sz w:val="24"/>
        </w:rPr>
        <w:t>潘丽，程杰主编；徐卓睿，修文心，刘雨婷副主编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2012-2017全国大学生英语竞赛  历届真题详解  C类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潘丽，程杰主编；徐卓睿，修文心，刘雨婷副主编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本书出售、求购地址：https://www.jiaokey.com/book/detail/14598977.html</w:t>
      </w:r>
    </w:p>
    <w:p>
      <w:r>
        <w:t>更多相关图书推荐：https://www.jiaokey.com</w:t>
      </w:r>
    </w:p>
    <w:p>
      <w:r>
        <w:t>潘丽，程杰主编；徐卓睿，修文心，刘雨婷副主编 其他作品：https://www.jiaokey.com/tag/潘丽，程杰主编；徐卓睿，修文心，刘雨婷副主编.html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关键词搜索：https://www.jiaokey.com/tag/2012-2017全国大学生英语竞赛  历届真题详解  C类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