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雅思考试的反拨作用研究  为高等教育阶段学术写作做准备</w:t>
      </w:r>
    </w:p>
    <w:p>
      <w:r>
        <w:rPr>
          <w:rFonts w:ascii="宋体" w:hAnsi="宋体" w:eastAsia="宋体"/>
          <w:sz w:val="24"/>
        </w:rPr>
        <w:t>（英）安东尼·格林（ANTHONYGREEN）著著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雅思考试的反拨作用研究  为高等教育阶段学术写作做准备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（英）安东尼·格林（ANTHONYGREEN）著著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本书出售、求购地址：https://www.jiaokey.com/book/detail/14598967.html</w:t>
      </w:r>
    </w:p>
    <w:p>
      <w:r>
        <w:t>更多相关图书推荐：https://www.jiaokey.com</w:t>
      </w:r>
    </w:p>
    <w:p>
      <w:r>
        <w:t>（英）安东尼·格林（ANTHONYGREEN）著著 其他作品：https://www.jiaokey.com/tag/（英）安东尼·格林（ANTHONYGREEN）著著.html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关键词搜索：https://www.jiaokey.com/tag/雅思考试的反拨作用研究  为高等教育阶段学术写作做准备.html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