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中国谋略学第一奇书  鬼谷子详解  第3册</w:t>
      </w:r>
    </w:p>
    <w:p>
      <w:r>
        <w:rPr>
          <w:rFonts w:ascii="宋体" w:hAnsi="宋体" w:eastAsia="宋体"/>
          <w:sz w:val="24"/>
        </w:rPr>
        <w:t>（战国）鬼谷子原著；张平，廖鹏编著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中国谋略学第一奇书  鬼谷子详解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（战国）鬼谷子原著；张平，廖鹏编著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本书出售、求购地址：https://www.jiaokey.com/book/detail/14598963.html</w:t>
      </w:r>
    </w:p>
    <w:p>
      <w:r>
        <w:t>更多相关图书推荐：https://www.jiaokey.com</w:t>
      </w:r>
    </w:p>
    <w:p>
      <w:r>
        <w:t>（战国）鬼谷子原著；张平，廖鹏编著 其他作品：https://www.jiaokey.com/tag/（战国）鬼谷子原著；张平，廖鹏编著.html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关键词搜索：https://www.jiaokey.com/tag/中国谋略学第一奇书  鬼谷子详解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