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非琴俄罗斯文学经典译文集  玫瑰和雪</w:t>
      </w:r>
    </w:p>
    <w:p>
      <w:r>
        <w:rPr>
          <w:rFonts w:ascii="宋体" w:hAnsi="宋体" w:eastAsia="宋体"/>
          <w:sz w:val="24"/>
        </w:rPr>
        <w:t>（俄）帕乌斯托夫斯基著；非琴&lt;font color=Red&gt;译&lt;/font&gt;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89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非琴俄罗斯文学经典译文集  玫瑰和雪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（俄）帕乌斯托夫斯基著；非琴&lt;font color=Red&gt;译&lt;/font&gt;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石家庄:河北教育出版社,2019.03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长篇小说－俄罗斯－现代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本书出售、求购地址：https://www.jiaokey.com/book/detail/14598945.html</w:t>
      </w:r>
    </w:p>
    <w:p>
      <w:r>
        <w:t>更多相关图书推荐：https://www.jiaokey.com</w:t>
      </w:r>
    </w:p>
    <w:p>
      <w:r>
        <w:t>（俄）帕乌斯托夫斯基著；非琴&lt;font color=Red&gt;译&lt;/font&gt; 其他作品：https://www.jiaokey.com/tag/（俄）帕乌斯托夫斯基著；非琴&lt;font color=Red&gt;译&lt;/font&gt;.html</w:t>
      </w:r>
    </w:p>
    <w:p>
      <w:r>
        <w:t>石家庄:河北教育出版社,2019.03 出版图书：https://www.jiaokey.com/tag/石家庄:河北教育出版社,2019.03.html</w:t>
      </w:r>
    </w:p>
    <w:p>
      <w:r>
        <w:t>关键词搜索：https://www.jiaokey.com/tag/长篇小说－俄罗斯－现代.html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