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改变我人生的那只猫</w:t>
      </w:r>
    </w:p>
    <w:p>
      <w:r>
        <w:rPr>
          <w:rFonts w:ascii="宋体" w:hAnsi="宋体" w:eastAsia="宋体"/>
          <w:sz w:val="24"/>
        </w:rPr>
        <w:t>（法）安娜-克莱尔·加尼翁（ANNER-CLAIRE GAGNON）著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改变我人生的那只猫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（法）安娜-克莱尔·加尼翁（ANNER-CLAIRE GAGNON）著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本书出售、求购地址：https://www.jiaokey.com/book/detail/14598926.html</w:t>
      </w:r>
    </w:p>
    <w:p>
      <w:r>
        <w:t>更多相关图书推荐：https://www.jiaokey.com</w:t>
      </w:r>
    </w:p>
    <w:p>
      <w:r>
        <w:t>（法）安娜-克莱尔·加尼翁（ANNER-CLAIRE GAGNON）著 其他作品：https://www.jiaokey.com/tag/（法）安娜-克莱尔·加尼翁（ANNER-CLAIRE GAGNON）著.html</w:t>
      </w:r>
    </w:p>
    <w:p>
      <w:r>
        <w:t>关键词搜索：https://www.jiaokey.com/tag/改变我人生的那只猫.html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