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国际传播视野下媒体对外话语体系建设研究</w:t>
      </w:r>
    </w:p>
    <w:p>
      <w:r>
        <w:rPr>
          <w:rFonts w:ascii="宋体" w:hAnsi="宋体" w:eastAsia="宋体"/>
          <w:sz w:val="24"/>
        </w:rPr>
        <w:t>关娟娟，黄廓主编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国际传播视野下媒体对外话语体系建设研究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关娟娟，黄廓主编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本书出售、求购地址：https://www.jiaokey.com/book/detail/14598918.html</w:t>
      </w:r>
    </w:p>
    <w:p>
      <w:r>
        <w:t>更多相关图书推荐：https://www.jiaokey.com</w:t>
      </w:r>
    </w:p>
    <w:p>
      <w:r>
        <w:t>关娟娟，黄廓主编 其他作品：https://www.jiaokey.com/tag/关娟娟，黄廓主编.html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关键词搜索：https://www.jiaokey.com/tag/国际传播视野下媒体对外话语体系建设研究.html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