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书名：英语诵读菁华</w:t>
      </w:r>
    </w:p>
    <w:p>
      <w:r>
        <w:t>作者：杨自伍主编</w:t>
      </w:r>
    </w:p>
    <w:p>
      <w:r>
        <w:t>出版社：上海:上海外语教育出版社,2017.02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英语诵读菁华 评论地址：https://www.jiaokey.com/book/detail/14598891.html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