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</w:t>
      </w:r>
    </w:p>
    <w:p>
      <w:r>
        <w:t>作者：（法国）大仲马著作；王维编</w:t>
      </w:r>
    </w:p>
    <w:p>
      <w:r>
        <w:t>出版社：南京:译林出版社,2017.11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三个火枪手 评论地址：https://www.jiaokey.com/book/detail/14598889.html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