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书名：拜伦诗选  英文版</w:t>
      </w:r>
    </w:p>
    <w:p>
      <w:r>
        <w:t>作者：（英）乔治·戈登·拜伦原著；彭萍丛书主编</w:t>
      </w:r>
    </w:p>
    <w:p>
      <w:r>
        <w:t>出版社：北京:宇航出版社,2018.10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拜伦诗选  英文版 评论地址：https://www.jiaokey.com/book/detail/14598888.html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