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书名：Kentucky Azaleas  肯塔基映山红  如何从美国挖个地洞到中国</w:t>
      </w:r>
    </w:p>
    <w:p>
      <w:r>
        <w:t>作者：（美）史凯文（KevinSmith）著</w:t>
      </w:r>
    </w:p>
    <w:p>
      <w:r>
        <w:t>出版社：杭州:浙江大学出版社,2018.10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Kentucky Azaleas  肯塔基映山红  如何从美国挖个地洞到中国 评论地址：https://www.jiaokey.com/book/detail/14598887.html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