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短语学在篇章意义构建中的作用  基于语料库的高频名词措词研究</w:t>
      </w:r>
    </w:p>
    <w:p>
      <w:r>
        <w:rPr>
          <w:rFonts w:ascii="宋体" w:hAnsi="宋体" w:eastAsia="宋体"/>
          <w:sz w:val="24"/>
        </w:rPr>
        <w:t>李双玲著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短语学在篇章意义构建中的作用  基于语料库的高频名词措词研究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本书出售、求购地址：https://www.jiaokey.com/book/detail/14598863.html</w:t>
      </w:r>
    </w:p>
    <w:p>
      <w:r>
        <w:t>更多相关图书推荐：https://www.jiaokey.com</w:t>
      </w:r>
    </w:p>
    <w:p>
      <w:r>
        <w:t>李双玲著 其他作品：https://www.jiaokey.com/tag/李双玲著.html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关键词搜索：https://www.jiaokey.com/tag/短语学在篇章意义构建中的作用  基于语料库的高频名词措词研究.html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