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零起点马上开口说法语</w:t>
      </w:r>
    </w:p>
    <w:p>
      <w:r>
        <w:rPr>
          <w:rFonts w:ascii="宋体" w:hAnsi="宋体" w:eastAsia="宋体"/>
          <w:sz w:val="24"/>
        </w:rPr>
        <w:t>云心，林海肖著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零起点马上开口说法语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云心，林海肖著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本书出售、求购地址：https://www.jiaokey.com/book/detail/14598849.html</w:t>
      </w:r>
    </w:p>
    <w:p>
      <w:r>
        <w:t>更多相关图书推荐：https://www.jiaokey.com</w:t>
      </w:r>
    </w:p>
    <w:p>
      <w:r>
        <w:t>云心，林海肖著 其他作品：https://www.jiaokey.com/tag/云心，林海肖著.html</w:t>
      </w:r>
    </w:p>
    <w:p>
      <w:r>
        <w:t>机械工业出版社 出版图书：https://www.jiaokey.com/tag/机械工业出版社.html</w:t>
      </w:r>
    </w:p>
    <w:p>
      <w:r>
        <w:t>关键词搜索：https://www.jiaokey.com/tag/零起点马上开口说法语.html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