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超维幻界之惊悚乐园  未知的封印，鬼神的赌局，战栗的游戏  精选版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超维幻界之惊悚乐园  未知的封印，鬼神的赌局，战栗的游戏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本书出售、求购地址：https://www.jiaokey.com/book/detail/14598844.html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武汉:长江出版社,2017.09 出版图书：https://www.jiaokey.com/tag/武汉:长江出版社,2017.09.html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