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书名：跨文化交际与英汉翻译策略研究</w:t>
      </w:r>
    </w:p>
    <w:p>
      <w:r>
        <w:t>作者：谭焕新著</w:t>
      </w:r>
    </w:p>
    <w:p>
      <w:r>
        <w:t>出版社：北京:中国商业出版社,2018.08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跨文化交际与英汉翻译策略研究 评论地址：https://www.jiaokey.com/book/detail/14598841.html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