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雅思核心词汇21天速听速记  听力篇  新航道</w:t>
      </w:r>
    </w:p>
    <w:p>
      <w:r>
        <w:rPr>
          <w:rFonts w:ascii="宋体" w:hAnsi="宋体" w:eastAsia="宋体"/>
          <w:sz w:val="24"/>
        </w:rPr>
        <w:t>新航道雅思研发中心编著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雅思核心词汇21天速听速记  听力篇  新航道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新航道雅思研发中心编著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本书出售、求购地址：https://www.jiaokey.com/book/detail/14598827.html</w:t>
      </w:r>
    </w:p>
    <w:p>
      <w:r>
        <w:t>更多相关图书推荐：https://www.jiaokey.com</w:t>
      </w:r>
    </w:p>
    <w:p>
      <w:r>
        <w:t>新航道雅思研发中心编著 其他作品：https://www.jiaokey.com/tag/新航道雅思研发中心编著.html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关键词搜索：https://www.jiaokey.com/tag/雅思核心词汇21天速听速记  听力篇  新航道.html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