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书名：你最好的样子就是做自己</w:t>
      </w:r>
    </w:p>
    <w:p>
      <w:r>
        <w:t>作者：慈怀读书会主编</w:t>
      </w:r>
    </w:p>
    <w:p>
      <w:r>
        <w:t>出版社：北京联合出版公司,2019.01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你最好的样子就是做自己 评论地址：https://www.jiaokey.com/book/detail/14598805.html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