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书名：西方人文英语阅读菁华</w:t>
      </w:r>
    </w:p>
    <w:p>
      <w:r>
        <w:t>作者：王媛媛，卢喜文主编；王志娟，朱莉玲，江潮副主编</w:t>
      </w:r>
    </w:p>
    <w:p>
      <w:r>
        <w:t>出版社：北京:航空工业出版社,2019.02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西方人文英语阅读菁华 评论地址：https://www.jiaokey.com/book/detail/14598795.html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