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新世纪韩国语精读教程  高级上  新世纪韩国语系列教程</w:t>
      </w:r>
    </w:p>
    <w:p>
      <w:r>
        <w:rPr>
          <w:rFonts w:ascii="宋体" w:hAnsi="宋体" w:eastAsia="宋体"/>
          <w:sz w:val="24"/>
        </w:rPr>
        <w:t>高红姬，李成道，（韩）朴爱阳著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新世纪韩国语精读教程  高级上  新世纪韩国语系列教程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高红姬，李成道，（韩）朴爱阳著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本书出售、求购地址：https://www.jiaokey.com/book/detail/14598792.html</w:t>
      </w:r>
    </w:p>
    <w:p>
      <w:r>
        <w:t>更多相关图书推荐：https://www.jiaokey.com</w:t>
      </w:r>
    </w:p>
    <w:p>
      <w:r>
        <w:t>高红姬，李成道，（韩）朴爱阳著 其他作品：https://www.jiaokey.com/tag/高红姬，李成道，（韩）朴爱阳著.html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关键词搜索：https://www.jiaokey.com/tag/新世纪韩国语精读教程  高级上  新世纪韩国语系列教程.html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