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新概念英语同步阅读提高  1  新版  英语初阶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新概念英语同步阅读提高  1  新版  英语初阶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本书出售、求购地址：https://www.jiaokey.com/book/detail/14598776.html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南京大学出版社 出版图书：https://www.jiaokey.com/tag/南京大学出版社.html</w:t>
      </w:r>
    </w:p>
    <w:p>
      <w:r>
        <w:t>关键词搜索：https://www.jiaokey.com/tag/新概念英语同步阅读提高  1  新版  英语初阶.html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