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书名：文学的自然之根  生态批评视域中的文学寻根</w:t>
      </w:r>
    </w:p>
    <w:p>
      <w:r>
        <w:t>作者：张守海著</w:t>
      </w:r>
    </w:p>
    <w:p>
      <w:r>
        <w:t>出版社：哈尔滨:黑龙江人民出版社,2018.11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文学的自然之根  生态批评视域中的文学寻根 评论地址：https://www.jiaokey.com/book/detail/14598764.html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