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水彩时光  丫丫鱼的水彩风景精讲教程</w:t>
      </w:r>
    </w:p>
    <w:p>
      <w:r>
        <w:rPr>
          <w:rFonts w:ascii="宋体" w:hAnsi="宋体" w:eastAsia="宋体"/>
          <w:sz w:val="24"/>
        </w:rPr>
        <w:t>灌木文化主编；丫丫鱼著/绘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水彩时光  丫丫鱼的水彩风景精讲教程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灌木文化主编；丫丫鱼著/绘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本书出售、求购地址：https://www.jiaokey.com/book/detail/14598384.html</w:t>
      </w:r>
    </w:p>
    <w:p>
      <w:r>
        <w:t>更多相关图书推荐：https://www.jiaokey.com</w:t>
      </w:r>
    </w:p>
    <w:p>
      <w:r>
        <w:t>灌木文化主编；丫丫鱼著/绘 其他作品：https://www.jiaokey.com/tag/灌木文化主编；丫丫鱼著/绘.html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关键词搜索：https://www.jiaokey.com/tag/水彩时光  丫丫鱼的水彩风景精讲教程.html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