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书名：日语能力考试10000词高效速记</w:t>
      </w:r>
    </w:p>
    <w:p>
      <w:r>
        <w:t>作者：安宁著</w:t>
      </w:r>
    </w:p>
    <w:p>
      <w:r>
        <w:t>出版社：杭州：浙江教育出版社</w:t>
      </w:r>
    </w:p>
    <w:p>
      <w:r>
        <w:t>出版日期：2018.01</w:t>
      </w:r>
    </w:p>
    <w:p>
      <w:r>
        <w:t>总页数：464</w:t>
      </w:r>
    </w:p>
    <w:p>
      <w:r>
        <w:t>更多请访问教客网: www.jiaokey.com</w:t>
      </w:r>
    </w:p>
    <w:p>
      <w:r>
        <w:t>日语能力考试10000词高效速记 评论地址：https://www.jiaokey.com/book/detail/14598378.html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