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书名：走进伦敦设计博物馆  解密设计经典</w:t>
      </w:r>
    </w:p>
    <w:p>
      <w:r>
        <w:t>作者：（英）加雷思·威廉姆斯（Gareth Williams）</w:t>
      </w:r>
    </w:p>
    <w:p>
      <w:r>
        <w:t>出版社：长沙:湖南美术出版社,2019.05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走进伦敦设计博物馆  解密设计经典 评论地址：https://www.jiaokey.com/book/detail/14598362.html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