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书名：约翰·赫斯科特读本</w:t>
      </w:r>
    </w:p>
    <w:p>
      <w:r>
        <w:t>作者：（英）克莱夫·迪诺特编著</w:t>
      </w:r>
    </w:p>
    <w:p>
      <w:r>
        <w:t>出版社：江苏凤凰美术出版社,2018.10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约翰·赫斯科特读本 评论地址：https://www.jiaokey.com/book/detail/14598344.html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